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PowerPoint（中文版）在小学语文教学中的深入应用</w:t>
      </w:r>
    </w:p>
    <w:p>
      <w:r>
        <w:rPr>
          <w:rFonts w:ascii="宋体" w:hAnsi="宋体" w:eastAsia="宋体"/>
          <w:sz w:val="24"/>
        </w:rPr>
        <w:t>王立辉主编；陈雷，高鹏副主编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PowerPoint（中文版）在小学语文教学中的深入应用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王立辉主编；陈雷，高鹏副主编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本书出售、求购地址：https://www.jiaokey.com/book/detail/13033702.html</w:t>
      </w:r>
    </w:p>
    <w:p>
      <w:r>
        <w:t>更多相关图书推荐：https://www.jiaokey.com</w:t>
      </w:r>
    </w:p>
    <w:p>
      <w:r>
        <w:t>王立辉主编；陈雷，高鹏副主编 其他作品：https://www.jiaokey.com/tag/王立辉主编；陈雷，高鹏副主编.html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关键词搜索：https://www.jiaokey.com/tag/PowerPoint（中文版）在小学语文教学中的深入应用.html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