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书名：最新科教丛书  世界地理精粹  旅游  经商  课外读物</w:t>
      </w:r>
    </w:p>
    <w:p>
      <w:r>
        <w:t>作者：徐圣谟，戚启勋，赵莹合编</w:t>
      </w:r>
    </w:p>
    <w:p>
      <w:r>
        <w:t>出版社：季风出版社</w:t>
      </w:r>
    </w:p>
    <w:p>
      <w:r>
        <w:t>出版日期：1980.09</w:t>
      </w:r>
    </w:p>
    <w:p>
      <w:r>
        <w:t>总页数：285</w:t>
      </w:r>
    </w:p>
    <w:p>
      <w:r>
        <w:t>更多请访问教客网: www.jiaokey.com</w:t>
      </w:r>
    </w:p>
    <w:p>
      <w:r>
        <w:t>最新科教丛书  世界地理精粹  旅游  经商  课外读物 评论地址：https://www.jiaokey.com/book/detail/13033654.html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