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书名：粟庐曲谱</w:t>
      </w:r>
    </w:p>
    <w:p>
      <w:r>
        <w:t>作者：吴叔同辑</w:t>
      </w:r>
    </w:p>
    <w:p>
      <w:r>
        <w:t>出版社：1953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粟庐曲谱 评论地址：https://www.jiaokey.com/book/detail/13033650.html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