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中国人文精神之发展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中国人文精神之发展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本书出售、求购地址：https://www.jiaokey.com/book/detail/13033638.html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关键词搜索：https://www.jiaokey.com/tag/中国人文精神之发展.html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