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墓志书法精选  第7册  鲜于仲儿墓志、冯氏墓志</w:t>
      </w:r>
    </w:p>
    <w:p>
      <w:r>
        <w:rPr>
          <w:rFonts w:ascii="宋体" w:hAnsi="宋体" w:eastAsia="宋体"/>
          <w:sz w:val="24"/>
        </w:rPr>
        <w:t>荣宝斋编辑部编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墓志书法精选  第7册  鲜于仲儿墓志、冯氏墓志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荣宝斋编辑部编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本书出售、求购地址：https://www.jiaokey.com/book/detail/13033619.html</w:t>
      </w:r>
    </w:p>
    <w:p>
      <w:r>
        <w:t>更多相关图书推荐：https://www.jiaokey.com</w:t>
      </w:r>
    </w:p>
    <w:p>
      <w:r>
        <w:t>荣宝斋编辑部编 其他作品：https://www.jiaokey.com/tag/荣宝斋编辑部编.html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关键词搜索：https://www.jiaokey.com/tag/墓志书法精选  第7册  鲜于仲儿墓志、冯氏墓志.html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