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攻读硕士学位研究生入学考试  英语测试研究文集  附80-86届研究生入学试题详解各种中高级水平英语试卷汇集</w:t>
      </w:r>
    </w:p>
    <w:p>
      <w:r>
        <w:rPr>
          <w:rFonts w:ascii="宋体" w:hAnsi="宋体" w:eastAsia="宋体"/>
          <w:sz w:val="24"/>
        </w:rPr>
        <w:t>余名叔主编；臧君宏，杨诚，陈健等编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攻读硕士学位研究生入学考试  英语测试研究文集  附80-86届研究生入学试题详解各种中高级水平英语试卷汇集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余名叔主编；臧君宏，杨诚，陈健等编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北京航空学院出版社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本书出售、求购地址：https://www.jiaokey.com/book/detail/13033607.html</w:t>
      </w:r>
    </w:p>
    <w:p>
      <w:r>
        <w:t>更多相关图书推荐：https://www.jiaokey.com</w:t>
      </w:r>
    </w:p>
    <w:p>
      <w:r>
        <w:t>余名叔主编；臧君宏，杨诚，陈健等编 其他作品：https://www.jiaokey.com/tag/余名叔主编；臧君宏，杨诚，陈健等编.html</w:t>
      </w:r>
    </w:p>
    <w:p>
      <w:r>
        <w:t>北京航空学院出版社 出版图书：https://www.jiaokey.com/tag/北京航空学院出版社.html</w:t>
      </w:r>
    </w:p>
    <w:p>
      <w:r>
        <w:t>关键词搜索：https://www.jiaokey.com/tag/攻读硕士学位研究生入学考试  英语测试研究文集  附80-86届研究生入学试题详解各种中高级水平英语试卷汇集.html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