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作者：（明）张岱（宗子）著</w:t>
      </w:r>
    </w:p>
    <w:p>
      <w:r>
        <w:t>出版社：成都:巴蜀书社,1998.09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夜航船 评论地址：https://www.jiaokey.com/book/detail/13033606.html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