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精读 自学读本 A guided reading handbook of college English intensive reading 上 eng</w:t>
      </w:r>
    </w:p>
    <w:p>
      <w:r>
        <w:rPr>
          <w:rFonts w:ascii="宋体" w:hAnsi="宋体" w:eastAsia="宋体"/>
          <w:sz w:val="24"/>
        </w:rPr>
        <w:t>史志立主编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精读 自学读本 A guided reading handbook of college English intensive reading 上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本书出售、求购地址：https://www.jiaokey.com/book/detail/13033603.html</w:t>
      </w:r>
    </w:p>
    <w:p>
      <w:r>
        <w:t>更多相关图书推荐：https://www.jiaokey.com</w:t>
      </w:r>
    </w:p>
    <w:p>
      <w:r>
        <w:t>史志立主编 其他作品：https://www.jiaokey.com/tag/史志立主编.html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关键词搜索：https://www.jiaokey.com/tag/大学英语 精读 自学读本 A guided reading handbook of college English intensive reading 上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