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“白雪公主”的苦恋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“白雪公主”的苦恋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本书出售、求购地址：https://www.jiaokey.com/book/detail/13033601.html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关键词搜索：https://www.jiaokey.com/tag/“白雪公主”的苦恋.html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