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书名：全国全军演讲名篇选析  演讲技巧50种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出版日期：1992.09</w:t>
      </w:r>
    </w:p>
    <w:p>
      <w:r>
        <w:t>总页数：178</w:t>
      </w:r>
    </w:p>
    <w:p>
      <w:r>
        <w:t>更多请访问教客网: www.jiaokey.com</w:t>
      </w:r>
    </w:p>
    <w:p>
      <w:r>
        <w:t>全国全军演讲名篇选析  演讲技巧50种 评论地址：https://www.jiaokey.com/book/detail/13033586.html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