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研究生留学生英语预测试题详解</w:t>
      </w:r>
    </w:p>
    <w:p>
      <w:r>
        <w:rPr>
          <w:rFonts w:ascii="宋体" w:hAnsi="宋体" w:eastAsia="宋体"/>
          <w:sz w:val="24"/>
        </w:rPr>
        <w:t>颜钰，何维湘编著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研究生留学生英语预测试题详解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颜钰，何维湘编著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长沙市郊大华印刷厂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本书出售、求购地址：https://www.jiaokey.com/book/detail/13033580.html</w:t>
      </w:r>
    </w:p>
    <w:p>
      <w:r>
        <w:t>更多相关图书推荐：https://www.jiaokey.com</w:t>
      </w:r>
    </w:p>
    <w:p>
      <w:r>
        <w:t>颜钰，何维湘编著 其他作品：https://www.jiaokey.com/tag/颜钰，何维湘编著.html</w:t>
      </w:r>
    </w:p>
    <w:p>
      <w:r>
        <w:t>长沙市郊大华印刷厂 出版图书：https://www.jiaokey.com/tag/长沙市郊大华印刷厂.html</w:t>
      </w:r>
    </w:p>
    <w:p>
      <w:r>
        <w:t>关键词搜索：https://www.jiaokey.com/tag/研究生留学生英语预测试题详解.html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