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实用英语讲学练  3  词汇·综合考点汇编</w:t>
      </w:r>
    </w:p>
    <w:p>
      <w:r>
        <w:rPr>
          <w:rFonts w:ascii="宋体" w:hAnsi="宋体" w:eastAsia="宋体"/>
          <w:sz w:val="24"/>
        </w:rPr>
        <w:t>陆盛虎，王晓明总主编；马亦工主编；龚育尔副主编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实用英语讲学练  3  词汇·综合考点汇编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陆盛虎，王晓明总主编；马亦工主编；龚育尔副主编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本书出售、求购地址：https://www.jiaokey.com/book/detail/13033578.html</w:t>
      </w:r>
    </w:p>
    <w:p>
      <w:r>
        <w:t>更多相关图书推荐：https://www.jiaokey.com</w:t>
      </w:r>
    </w:p>
    <w:p>
      <w:r>
        <w:t>陆盛虎，王晓明总主编；马亦工主编；龚育尔副主编 其他作品：https://www.jiaokey.com/tag/陆盛虎，王晓明总主编；马亦工主编；龚育尔副主编.html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关键词搜索：https://www.jiaokey.com/tag/实用英语讲学练  3  词汇·综合考点汇编.html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