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最新托福试题  1990-1991  第二盒</w:t>
      </w:r>
    </w:p>
    <w:p>
      <w:r>
        <w:rPr>
          <w:rFonts w:ascii="宋体" w:hAnsi="宋体" w:eastAsia="宋体"/>
          <w:sz w:val="24"/>
        </w:rPr>
        <w:t>王友明，门胜东编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最新托福试题  1990-1991  第二盒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王友明，门胜东编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中国声象中心上海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本书出售、求购地址：https://www.jiaokey.com/book/detail/13033564.html</w:t>
      </w:r>
    </w:p>
    <w:p>
      <w:r>
        <w:t>更多相关图书推荐：https://www.jiaokey.com</w:t>
      </w:r>
    </w:p>
    <w:p>
      <w:r>
        <w:t>王友明，门胜东编 其他作品：https://www.jiaokey.com/tag/王友明，门胜东编.html</w:t>
      </w:r>
    </w:p>
    <w:p>
      <w:r>
        <w:t>中国声象中心上海 出版图书：https://www.jiaokey.com/tag/中国声象中心上海.html</w:t>
      </w:r>
    </w:p>
    <w:p>
      <w:r>
        <w:t>关键词搜索：https://www.jiaokey.com/tag/最新托福试题  1990-1991  第二盒.html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