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乞丐王子  上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乞丐王子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本书出售、求购地址：https://www.jiaokey.com/book/detail/13033549.html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关键词搜索：https://www.jiaokey.com/tag/乞丐王子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