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书名：江苏省无锡县支援新疆社会主义建设青壮年进疆五十周年纪念册  一九五九年八月  二零零九年八月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江苏省无锡县支援新疆社会主义建设青壮年进疆五十周年纪念册  一九五九年八月  二零零九年八月 评论地址：https://www.jiaokey.com/book/detail/13033528.html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