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女性主义观点的社会学</w:t>
      </w:r>
    </w:p>
    <w:p>
      <w:r>
        <w:rPr>
          <w:rFonts w:ascii="宋体" w:hAnsi="宋体" w:eastAsia="宋体"/>
          <w:sz w:val="24"/>
        </w:rPr>
        <w:t>PAMELA ABBOTT AND CLAIRE WALLACE著；俞智敏，陈光达，陈素梅，张君玫译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女性主义观点的社会学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ABBOTT AND CLAIRE WALLACE著；俞智敏，陈光达，陈素梅，张君玫译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本书出售、求购地址：https://www.jiaokey.com/book/detail/13033465.html</w:t>
      </w:r>
    </w:p>
    <w:p>
      <w:r>
        <w:t>更多相关图书推荐：https://www.jiaokey.com</w:t>
      </w:r>
    </w:p>
    <w:p>
      <w:r>
        <w:t>PAMELA ABBOTT AND CLAIRE WALLACE著；俞智敏，陈光达，陈素梅，张君玫译 其他作品：https://www.jiaokey.com/tag/PAMELA ABBOTT AND CLAIRE WALLACE著；俞智敏，陈光达，陈素梅，张君玫译.html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关键词搜索：https://www.jiaokey.com/tag/女性主义观点的社会学.html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