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台湾的发展  全球化、区域化与法治化</w:t>
      </w:r>
    </w:p>
    <w:p>
      <w:r>
        <w:rPr>
          <w:rFonts w:ascii="宋体" w:hAnsi="宋体" w:eastAsia="宋体"/>
          <w:sz w:val="24"/>
        </w:rPr>
        <w:t>顾长永总策划；翁嘉禧主编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台湾的发展  全球化、区域化与法治化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顾长永总策划；翁嘉禧主编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本书出售、求购地址：https://www.jiaokey.com/book/detail/13033462.html</w:t>
      </w:r>
    </w:p>
    <w:p>
      <w:r>
        <w:t>更多相关图书推荐：https://www.jiaokey.com</w:t>
      </w:r>
    </w:p>
    <w:p>
      <w:r>
        <w:t>顾长永总策划；翁嘉禧主编 其他作品：https://www.jiaokey.com/tag/顾长永总策划；翁嘉禧主编.html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关键词搜索：https://www.jiaokey.com/tag/台湾的发展  全球化、区域化与法治化.html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