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实质利益谈判法  跳脱立场之争</w:t>
      </w:r>
    </w:p>
    <w:p>
      <w:r>
        <w:rPr>
          <w:rFonts w:ascii="宋体" w:hAnsi="宋体" w:eastAsia="宋体"/>
          <w:sz w:val="24"/>
        </w:rPr>
        <w:t>（美）费雪（Roger Fisher），尤瑞（William Ury）著；罗竹茜译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实质利益谈判法  跳脱立场之争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（美）费雪（Roger Fisher），尤瑞（William Ury）著；罗竹茜译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本书出售、求购地址：https://www.jiaokey.com/book/detail/13033454.html</w:t>
      </w:r>
    </w:p>
    <w:p>
      <w:r>
        <w:t>更多相关图书推荐：https://www.jiaokey.com</w:t>
      </w:r>
    </w:p>
    <w:p>
      <w:r>
        <w:t>（美）费雪（Roger Fisher），尤瑞（William Ury）著；罗竹茜译 其他作品：https://www.jiaokey.com/tag/（美）费雪（Roger Fisher），尤瑞（William Ury）著；罗竹茜译.html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关键词搜索：https://www.jiaokey.com/tag/实质利益谈判法  跳脱立场之争.html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