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福利资本主义的三个世界=The Three Worlds of Welfare Capitalism</w:t>
      </w:r>
    </w:p>
    <w:p>
      <w:r>
        <w:rPr>
          <w:rFonts w:ascii="宋体" w:hAnsi="宋体" w:eastAsia="宋体"/>
          <w:sz w:val="24"/>
        </w:rPr>
        <w:t>Gosta Esping-Andersen著；古允文译；国立编译馆主译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福利资本主义的三个世界=The Three Worlds of Welfare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Gosta Esping-Andersen著；古允文译；国立编译馆主译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本书出售、求购地址：https://www.jiaokey.com/book/detail/13033449.html</w:t>
      </w:r>
    </w:p>
    <w:p>
      <w:r>
        <w:t>更多相关图书推荐：https://www.jiaokey.com</w:t>
      </w:r>
    </w:p>
    <w:p>
      <w:r>
        <w:t>Gosta Esping-Andersen著；古允文译；国立编译馆主译 其他作品：https://www.jiaokey.com/tag/Gosta Esping-Andersen著；古允文译；国立编译馆主译.html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关键词搜索：https://www.jiaokey.com/tag/福利资本主义的三个世界=The Three Worlds of Welfare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