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质性研究的18堂课  扬帆再访之旅</w:t>
      </w:r>
    </w:p>
    <w:p>
      <w:r>
        <w:rPr>
          <w:rFonts w:ascii="宋体" w:hAnsi="宋体" w:eastAsia="宋体"/>
          <w:sz w:val="24"/>
        </w:rPr>
        <w:t>高淑清著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质性研究的18堂课  扬帆再访之旅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本书出售、求购地址：https://www.jiaokey.com/book/detail/13033447.html</w:t>
      </w:r>
    </w:p>
    <w:p>
      <w:r>
        <w:t>更多相关图书推荐：https://www.jiaokey.com</w:t>
      </w:r>
    </w:p>
    <w:p>
      <w:r>
        <w:t>高淑清著 其他作品：https://www.jiaokey.com/tag/高淑清著.html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关键词搜索：https://www.jiaokey.com/tag/质性研究的18堂课  扬帆再访之旅.html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