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西方社会思想史</w:t>
      </w:r>
    </w:p>
    <w:p>
      <w:r>
        <w:rPr>
          <w:rFonts w:ascii="宋体" w:hAnsi="宋体" w:eastAsia="宋体"/>
          <w:sz w:val="24"/>
        </w:rPr>
        <w:t>尼斯贝著；徐启智译；张承汉校订；丁庭宇主编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尼斯贝著；徐启智译；张承汉校订；丁庭宇主编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本书出售、求购地址：https://www.jiaokey.com/book/detail/13033411.html</w:t>
      </w:r>
    </w:p>
    <w:p>
      <w:r>
        <w:t>更多相关图书推荐：https://www.jiaokey.com</w:t>
      </w:r>
    </w:p>
    <w:p>
      <w:r>
        <w:t>尼斯贝著；徐启智译；张承汉校订；丁庭宇主编 其他作品：https://www.jiaokey.com/tag/尼斯贝著；徐启智译；张承汉校订；丁庭宇主编.html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关键词搜索：https://www.jiaokey.com/tag/西方社会思想史.html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