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东方理性之河  儒学精华</w:t>
      </w:r>
    </w:p>
    <w:p>
      <w:r>
        <w:rPr>
          <w:rFonts w:ascii="宋体" w:hAnsi="宋体" w:eastAsia="宋体"/>
          <w:sz w:val="24"/>
        </w:rPr>
        <w:t>何隽，朱法贞著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东方理性之河  儒学精华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何隽，朱法贞著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本书出售、求购地址：https://www.jiaokey.com/book/detail/13033391.html</w:t>
      </w:r>
    </w:p>
    <w:p>
      <w:r>
        <w:t>更多相关图书推荐：https://www.jiaokey.com</w:t>
      </w:r>
    </w:p>
    <w:p>
      <w:r>
        <w:t>何隽，朱法贞著 其他作品：https://www.jiaokey.com/tag/何隽，朱法贞著.html</w:t>
      </w:r>
    </w:p>
    <w:p>
      <w:r>
        <w:t>夏圃出版社有限公司 出版图书：https://www.jiaokey.com/tag/夏圃出版社有限公司.html</w:t>
      </w:r>
    </w:p>
    <w:p>
      <w:r>
        <w:t>关键词搜索：https://www.jiaokey.com/tag/东方理性之河  儒学精华.html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