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西方哲学的知识论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西方哲学的知识论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本书出售、求购地址：https://www.jiaokey.com/book/detail/13033359.html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关键词搜索：https://www.jiaokey.com/tag/西方哲学的知识论.html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