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改变人心的民主精神  每个公民都该知道的民主故事与智慧</w:t>
      </w:r>
    </w:p>
    <w:p>
      <w:r>
        <w:rPr>
          <w:rFonts w:ascii="宋体" w:hAnsi="宋体" w:eastAsia="宋体"/>
          <w:sz w:val="24"/>
        </w:rPr>
        <w:t>赖瑞·戴蒙著；林苑珊译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改变人心的民主精神  每个公民都该知道的民主故事与智慧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赖瑞·戴蒙著；林苑珊译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本书出售、求购地址：https://www.jiaokey.com/book/detail/13033343.html</w:t>
      </w:r>
    </w:p>
    <w:p>
      <w:r>
        <w:t>更多相关图书推荐：https://www.jiaokey.com</w:t>
      </w:r>
    </w:p>
    <w:p>
      <w:r>
        <w:t>赖瑞·戴蒙著；林苑珊译 其他作品：https://www.jiaokey.com/tag/赖瑞·戴蒙著；林苑珊译.html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关键词搜索：https://www.jiaokey.com/tag/改变人心的民主精神  每个公民都该知道的民主故事与智慧.html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