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中央研究院近代史研究所目录汇编  4  海内外图书馆收藏有关妇女研究中文期刊联合目录</w:t>
      </w:r>
    </w:p>
    <w:p>
      <w:r>
        <w:rPr>
          <w:rFonts w:ascii="宋体" w:hAnsi="宋体" w:eastAsia="宋体"/>
          <w:sz w:val="24"/>
        </w:rPr>
        <w:t>王树槐，成露茜，吕芳上，曼素恩，张瑞德，游鉴明，鲍家麟主编；王哲圣，宿金玺，张凯达，萧惠心助编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中央研究院近代史研究所目录汇编  4  海内外图书馆收藏有关妇女研究中文期刊联合目录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王树槐，成露茜，吕芳上，曼素恩，张瑞德，游鉴明，鲍家麟主编；王哲圣，宿金玺，张凯达，萧惠心助编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本书出售、求购地址：https://www.jiaokey.com/book/detail/13033295.html</w:t>
      </w:r>
    </w:p>
    <w:p>
      <w:r>
        <w:t>更多相关图书推荐：https://www.jiaokey.com</w:t>
      </w:r>
    </w:p>
    <w:p>
      <w:r>
        <w:t>王树槐，成露茜，吕芳上，曼素恩，张瑞德，游鉴明，鲍家麟主编；王哲圣，宿金玺，张凯达，萧惠心助编 其他作品：https://www.jiaokey.com/tag/王树槐，成露茜，吕芳上，曼素恩，张瑞德，游鉴明，鲍家麟主编；王哲圣，宿金玺，张凯达，萧惠心助编.html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关键词搜索：https://www.jiaokey.com/tag/中央研究院近代史研究所目录汇编  4  海内外图书馆收藏有关妇女研究中文期刊联合目录.html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