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社会研究的后设分析程序</w:t>
      </w:r>
    </w:p>
    <w:p>
      <w:r>
        <w:rPr>
          <w:rFonts w:ascii="宋体" w:hAnsi="宋体" w:eastAsia="宋体"/>
          <w:sz w:val="24"/>
        </w:rPr>
        <w:t>RobertRosenthal著；齐力译；吴齐殷校阅；国立编译馆主译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社会研究的后设分析程序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RobertRosenthal著；齐力译；吴齐殷校阅；国立编译馆主译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本书出售、求购地址：https://www.jiaokey.com/book/detail/13033291.html</w:t>
      </w:r>
    </w:p>
    <w:p>
      <w:r>
        <w:t>更多相关图书推荐：https://www.jiaokey.com</w:t>
      </w:r>
    </w:p>
    <w:p>
      <w:r>
        <w:t>RobertRosenthal著；齐力译；吴齐殷校阅；国立编译馆主译 其他作品：https://www.jiaokey.com/tag/RobertRosenthal著；齐力译；吴齐殷校阅；国立编译馆主译.html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关键词搜索：https://www.jiaokey.com/tag/社会研究的后设分析程序.html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