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比较政治研究的新方向  原文书第3版</w:t>
      </w:r>
    </w:p>
    <w:p>
      <w:r>
        <w:rPr>
          <w:rFonts w:ascii="宋体" w:hAnsi="宋体" w:eastAsia="宋体"/>
          <w:sz w:val="24"/>
        </w:rPr>
        <w:t>Howard J.Wiarda等著；李培元，林妤虹，陈景尧，徐子婷，李静旻译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比较政治研究的新方向  原文书第3版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J.Wiarda等著；李培元，林妤虹，陈景尧，徐子婷，李静旻译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本书出售、求购地址：https://www.jiaokey.com/book/detail/13033290.html</w:t>
      </w:r>
    </w:p>
    <w:p>
      <w:r>
        <w:t>更多相关图书推荐：https://www.jiaokey.com</w:t>
      </w:r>
    </w:p>
    <w:p>
      <w:r>
        <w:t>Howard J.Wiarda等著；李培元，林妤虹，陈景尧，徐子婷，李静旻译 其他作品：https://www.jiaokey.com/tag/Howard J.Wiarda等著；李培元，林妤虹，陈景尧，徐子婷，李静旻译.html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关键词搜索：https://www.jiaokey.com/tag/比较政治研究的新方向  原文书第3版.html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