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社会福利与行政  修订再版</w:t>
      </w:r>
    </w:p>
    <w:p>
      <w:r>
        <w:rPr>
          <w:rFonts w:ascii="宋体" w:hAnsi="宋体" w:eastAsia="宋体"/>
          <w:sz w:val="24"/>
        </w:rPr>
        <w:t>江亮演，洪德旋，林显宗，孙碧霞编著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社会福利与行政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江亮演，洪德旋，林显宗，孙碧霞编著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本书出售、求购地址：https://www.jiaokey.com/book/detail/13033280.html</w:t>
      </w:r>
    </w:p>
    <w:p>
      <w:r>
        <w:t>更多相关图书推荐：https://www.jiaokey.com</w:t>
      </w:r>
    </w:p>
    <w:p>
      <w:r>
        <w:t>江亮演，洪德旋，林显宗，孙碧霞编著 其他作品：https://www.jiaokey.com/tag/江亮演，洪德旋，林显宗，孙碧霞编著.html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关键词搜索：https://www.jiaokey.com/tag/社会福利与行政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