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社会调查与分析  社会科学研究方法检讨与前瞻之一</w:t>
      </w:r>
    </w:p>
    <w:p>
      <w:r>
        <w:rPr>
          <w:rFonts w:ascii="宋体" w:hAnsi="宋体" w:eastAsia="宋体"/>
          <w:sz w:val="24"/>
        </w:rPr>
        <w:t>章英华，傅仰止，瞿海源主编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社会调查与分析  社会科学研究方法检讨与前瞻之一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章英华，傅仰止，瞿海源主编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本书出售、求购地址：https://www.jiaokey.com/book/detail/13033277.html</w:t>
      </w:r>
    </w:p>
    <w:p>
      <w:r>
        <w:t>更多相关图书推荐：https://www.jiaokey.com</w:t>
      </w:r>
    </w:p>
    <w:p>
      <w:r>
        <w:t>章英华，傅仰止，瞿海源主编 其他作品：https://www.jiaokey.com/tag/章英华，傅仰止，瞿海源主编.html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关键词搜索：https://www.jiaokey.com/tag/社会调查与分析  社会科学研究方法检讨与前瞻之一.html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