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全球化与人类福利</w:t>
      </w:r>
    </w:p>
    <w:p>
      <w:r>
        <w:rPr>
          <w:rFonts w:ascii="宋体" w:hAnsi="宋体" w:eastAsia="宋体"/>
          <w:sz w:val="24"/>
        </w:rPr>
        <w:t>Vic George，Paul Wilding合著；林万亿，周淑美合译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全球化与人类福利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 George，Paul Wilding合著；林万亿，周淑美合译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本书出售、求购地址：https://www.jiaokey.com/book/detail/13033274.html</w:t>
      </w:r>
    </w:p>
    <w:p>
      <w:r>
        <w:t>更多相关图书推荐：https://www.jiaokey.com</w:t>
      </w:r>
    </w:p>
    <w:p>
      <w:r>
        <w:t>Vic George，Paul Wilding合著；林万亿，周淑美合译 其他作品：https://www.jiaokey.com/tag/Vic George，Paul Wilding合著；林万亿，周淑美合译.html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关键词搜索：https://www.jiaokey.com/tag/全球化与人类福利.html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