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世界尊孔运动纪要  第1集</w:t>
      </w:r>
    </w:p>
    <w:p>
      <w:r>
        <w:rPr>
          <w:rFonts w:ascii="宋体" w:hAnsi="宋体" w:eastAsia="宋体"/>
          <w:sz w:val="24"/>
        </w:rPr>
        <w:t>美国孔子文教基金会，美国孔子大学筹备会编辑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世界尊孔运动纪要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美国孔子文教基金会，美国孔子大学筹备会编辑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美国孔子大学孔子纪念图书文物馆出版部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本书出售、求购地址：https://www.jiaokey.com/book/detail/13033259.html</w:t>
      </w:r>
    </w:p>
    <w:p>
      <w:r>
        <w:t>更多相关图书推荐：https://www.jiaokey.com</w:t>
      </w:r>
    </w:p>
    <w:p>
      <w:r>
        <w:t>美国孔子文教基金会，美国孔子大学筹备会编辑 其他作品：https://www.jiaokey.com/tag/美国孔子文教基金会，美国孔子大学筹备会编辑.html</w:t>
      </w:r>
    </w:p>
    <w:p>
      <w:r>
        <w:t>美国孔子大学孔子纪念图书文物馆出版部 出版图书：https://www.jiaokey.com/tag/美国孔子大学孔子纪念图书文物馆出版部.html</w:t>
      </w:r>
    </w:p>
    <w:p>
      <w:r>
        <w:t>关键词搜索：https://www.jiaokey.com/tag/世界尊孔运动纪要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