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成就自我影响他人的人生密码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成就自我影响他人的人生密码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本书出售、求购地址：https://www.jiaokey.com/book/detail/13033226.html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关键词搜索：https://www.jiaokey.com/tag/九型人格  成就自我影响他人的人生密码.html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