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20几岁应该懂点经济学大全集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20几岁应该懂点经济学大全集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本书出售、求购地址：https://www.jiaokey.com/book/detail/13033216.html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关键词搜索：https://www.jiaokey.com/tag/20几岁应该懂点经济学大全集.html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