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青少年素质养成必读故事  让青少年学会感恩的故事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青少年素质养成必读故事  让青少年学会感恩的故事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本书出售、求购地址：https://www.jiaokey.com/book/detail/13033193.html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关键词搜索：https://www.jiaokey.com/tag/青少年素质养成必读故事  让青少年学会感恩的故事.html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