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哈尔滨在呼唤  特定岁月开始的日记诗抄与追忆  1947-2007</w:t>
      </w:r>
    </w:p>
    <w:p>
      <w:r>
        <w:rPr>
          <w:rFonts w:ascii="宋体" w:hAnsi="宋体" w:eastAsia="宋体"/>
          <w:sz w:val="24"/>
        </w:rPr>
        <w:t>张大山著者；张矛助编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哈尔滨在呼唤  特定岁月开始的日记诗抄与追忆  1947-2007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张大山著者；张矛助编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本书出售、求购地址：https://www.jiaokey.com/book/detail/13033190.html</w:t>
      </w:r>
    </w:p>
    <w:p>
      <w:r>
        <w:t>更多相关图书推荐：https://www.jiaokey.com</w:t>
      </w:r>
    </w:p>
    <w:p>
      <w:r>
        <w:t>张大山著者；张矛助编 其他作品：https://www.jiaokey.com/tag/张大山著者；张矛助编.html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关键词搜索：https://www.jiaokey.com/tag/哈尔滨在呼唤  特定岁月开始的日记诗抄与追忆  1947-2007.html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