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最佳人才管理实践  全球领先公司如何管理、培养和留住管理人才</w:t>
      </w:r>
    </w:p>
    <w:p>
      <w:r>
        <w:rPr>
          <w:rFonts w:ascii="宋体" w:hAnsi="宋体" w:eastAsia="宋体"/>
          <w:sz w:val="24"/>
        </w:rPr>
        <w:t>（美）戈得史密斯，（美）卡特著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最佳人才管理实践  全球领先公司如何管理、培养和留住管理人才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（美）戈得史密斯，（美）卡特著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本书出售、求购地址：https://www.jiaokey.com/book/detail/13033165.html</w:t>
      </w:r>
    </w:p>
    <w:p>
      <w:r>
        <w:t>更多相关图书推荐：https://www.jiaokey.com</w:t>
      </w:r>
    </w:p>
    <w:p>
      <w:r>
        <w:t>（美）戈得史密斯，（美）卡特著 其他作品：https://www.jiaokey.com/tag/（美）戈得史密斯，（美）卡特著.html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关键词搜索：https://www.jiaokey.com/tag/最佳人才管理实践  全球领先公司如何管理、培养和留住管理人才.html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