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人口革命  全国蓬勃开展计划生育运动</w:t>
      </w:r>
    </w:p>
    <w:p>
      <w:r>
        <w:rPr>
          <w:rFonts w:ascii="宋体" w:hAnsi="宋体" w:eastAsia="宋体"/>
          <w:sz w:val="24"/>
        </w:rPr>
        <w:t>陈秀伶编写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人口革命  全国蓬勃开展计划生育运动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本书出售、求购地址：https://www.jiaokey.com/book/detail/13033160.html</w:t>
      </w:r>
    </w:p>
    <w:p>
      <w:r>
        <w:t>更多相关图书推荐：https://www.jiaokey.com</w:t>
      </w:r>
    </w:p>
    <w:p>
      <w:r>
        <w:t>陈秀伶编写 其他作品：https://www.jiaokey.com/tag/陈秀伶编写.html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关键词搜索：https://www.jiaokey.com/tag/人口革命  全国蓬勃开展计划生育运动.html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