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书名：《老乞大》与《朴通事》  蒙元时期庶民的日常法律生活</w:t>
      </w:r>
    </w:p>
    <w:p>
      <w:r>
        <w:t>作者：徐忠明编</w:t>
      </w:r>
    </w:p>
    <w:p>
      <w:r>
        <w:t>出版社：上海:上海三联书店,2012.05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《老乞大》与《朴通事》  蒙元时期庶民的日常法律生活 评论地址：https://www.jiaokey.com/book/detail/13033158.html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