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激励员工一本就够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激励员工一本就够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本书出售、求购地址：https://www.jiaokey.com/book/detail/13033154.html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关键词搜索：https://www.jiaokey.com/tag/激励员工一本就够.html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