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建功立业  大学生志愿服务西部计划启动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建功立业  大学生志愿服务西部计划启动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本书出售、求购地址：https://www.jiaokey.com/book/detail/13033149.html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关键词搜索：https://www.jiaokey.com/tag/建功立业  大学生志愿服务西部计划启动.html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