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航天之家  四大卫星发射基地建设与发展</w:t>
      </w:r>
    </w:p>
    <w:p>
      <w:r>
        <w:rPr>
          <w:rFonts w:ascii="宋体" w:hAnsi="宋体" w:eastAsia="宋体"/>
          <w:sz w:val="24"/>
        </w:rPr>
        <w:t>马夫编写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航天之家  四大卫星发射基地建设与发展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本书出售、求购地址：https://www.jiaokey.com/book/detail/13033147.html</w:t>
      </w:r>
    </w:p>
    <w:p>
      <w:r>
        <w:t>更多相关图书推荐：https://www.jiaokey.com</w:t>
      </w:r>
    </w:p>
    <w:p>
      <w:r>
        <w:t>马夫编写 其他作品：https://www.jiaokey.com/tag/马夫编写.html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关键词搜索：https://www.jiaokey.com/tag/航天之家  四大卫星发射基地建设与发展.html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