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睡前小故事  快乐宝贝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9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9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睡前小故事  快乐宝贝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本书出售、求购地址：https://www.jiaokey.com/book/detail/13033132.html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