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搜神记里的神仙们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搜神记里的神仙们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本书出售、求购地址：https://www.jiaokey.com/book/detail/13033129.html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搜神记里的神仙们.html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