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精神病风险综合征  诊断和随访手册  翻译版</w:t>
      </w:r>
    </w:p>
    <w:p>
      <w:r>
        <w:rPr>
          <w:rFonts w:ascii="宋体" w:hAnsi="宋体" w:eastAsia="宋体"/>
          <w:sz w:val="24"/>
        </w:rPr>
        <w:t>（美）麦克拉申主编；宁玉萍主译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精神病风险综合征  诊断和随访手册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（美）麦克拉申主编；宁玉萍主译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本书出售、求购地址：https://www.jiaokey.com/book/detail/13033120.html</w:t>
      </w:r>
    </w:p>
    <w:p>
      <w:r>
        <w:t>更多相关图书推荐：https://www.jiaokey.com</w:t>
      </w:r>
    </w:p>
    <w:p>
      <w:r>
        <w:t>（美）麦克拉申主编；宁玉萍主译 其他作品：https://www.jiaokey.com/tag/（美）麦克拉申主编；宁玉萍主译.html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关键词搜索：https://www.jiaokey.com/tag/精神病风险综合征  诊断和随访手册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