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优秀连环画精选  从乞丐到皇帝</w:t>
      </w:r>
    </w:p>
    <w:p>
      <w:r>
        <w:rPr>
          <w:rFonts w:ascii="宋体" w:hAnsi="宋体" w:eastAsia="宋体"/>
          <w:sz w:val="24"/>
        </w:rPr>
        <w:t>华瑜改编；王建，梁萍绘画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优秀连环画精选  从乞丐到皇帝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华瑜改编；王建，梁萍绘画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本书出售、求购地址：https://www.jiaokey.com/book/detail/13033097.html</w:t>
      </w:r>
    </w:p>
    <w:p>
      <w:r>
        <w:t>更多相关图书推荐：https://www.jiaokey.com</w:t>
      </w:r>
    </w:p>
    <w:p>
      <w:r>
        <w:t>华瑜改编；王建，梁萍绘画 其他作品：https://www.jiaokey.com/tag/华瑜改编；王建，梁萍绘画.html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关键词搜索：https://www.jiaokey.com/tag/优秀连环画精选  从乞丐到皇帝.html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