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书名：智者与愚人不一样的做人方式</w:t>
      </w:r>
    </w:p>
    <w:p>
      <w:r>
        <w:t>作者：谭建民编著</w:t>
      </w:r>
    </w:p>
    <w:p>
      <w:r>
        <w:t>出版社：北京:海潮出版社,2012.08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智者与愚人不一样的做人方式 评论地址：https://www.jiaokey.com/book/detail/13033090.html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