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开店创业指南  教你开一家能赚钱的旺铺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开店创业指南  教你开一家能赚钱的旺铺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本书出售、求购地址：https://www.jiaokey.com/book/detail/13033088.html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北京:中国商业出版社,2012.07 出版图书：https://www.jiaokey.com/tag/北京:中国商业出版社,2012.07.html</w:t>
      </w:r>
    </w:p>
    <w:p>
      <w:r>
        <w:t>关键词搜索：https://www.jiaokey.com/tag/商店-商业经营-指南.html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