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书名：优秀连环画精选  荆轲刺秦王</w:t>
      </w:r>
    </w:p>
    <w:p>
      <w:r>
        <w:t>作者：杨有园改编；杨春瑞绘画</w:t>
      </w:r>
    </w:p>
    <w:p>
      <w:r>
        <w:t>出版社：北京:连环画出版社,2012.04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优秀连环画精选  荆轲刺秦王 评论地址：https://www.jiaokey.com/book/detail/13033082.html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