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杂藏  文丛  5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杂藏  文丛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本书出售、求购地址：https://www.jiaokey.com/book/detail/13033080.html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关键词搜索：https://www.jiaokey.com/tag/杂藏  文丛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