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优秀连环画精选  重耳流亡列国</w:t>
      </w:r>
    </w:p>
    <w:p>
      <w:r>
        <w:rPr>
          <w:rFonts w:ascii="宋体" w:hAnsi="宋体" w:eastAsia="宋体"/>
          <w:sz w:val="24"/>
        </w:rPr>
        <w:t>明扬改编；王重英，王重圭绘画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优秀连环画精选  重耳流亡列国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明扬改编；王重英，王重圭绘画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本书出售、求购地址：https://www.jiaokey.com/book/detail/13033077.html</w:t>
      </w:r>
    </w:p>
    <w:p>
      <w:r>
        <w:t>更多相关图书推荐：https://www.jiaokey.com</w:t>
      </w:r>
    </w:p>
    <w:p>
      <w:r>
        <w:t>明扬改编；王重英，王重圭绘画 其他作品：https://www.jiaokey.com/tag/明扬改编；王重英，王重圭绘画.html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关键词搜索：https://www.jiaokey.com/tag/优秀连环画精选  重耳流亡列国.html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